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D3" w:rsidRPr="00A83F24" w:rsidRDefault="00443089">
      <w:pPr>
        <w:autoSpaceDE w:val="0"/>
        <w:autoSpaceDN w:val="0"/>
        <w:spacing w:before="268" w:after="0" w:line="240" w:lineRule="auto"/>
        <w:ind w:left="356" w:right="356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lang w:eastAsia="zh-CN"/>
        </w:rPr>
      </w:pPr>
      <w:r w:rsidRPr="00A83F24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艺术学院学生</w:t>
      </w:r>
      <w:r w:rsidR="00A00FD9" w:rsidRPr="00A83F24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毕业实习安全协议</w:t>
      </w:r>
      <w:r w:rsidRPr="00A83F24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书</w:t>
      </w:r>
    </w:p>
    <w:p w:rsidR="00A83F24" w:rsidRDefault="00A83F24">
      <w:pPr>
        <w:autoSpaceDE w:val="0"/>
        <w:autoSpaceDN w:val="0"/>
        <w:spacing w:before="268" w:after="0" w:line="240" w:lineRule="auto"/>
        <w:ind w:left="356" w:right="356" w:firstLineChars="200" w:firstLine="600"/>
        <w:rPr>
          <w:rFonts w:ascii="宋体" w:eastAsia="宋体" w:hAnsi="宋体" w:cs="宋体"/>
          <w:color w:val="000000"/>
          <w:sz w:val="30"/>
          <w:lang w:eastAsia="zh-CN"/>
        </w:rPr>
      </w:pPr>
    </w:p>
    <w:p w:rsidR="00A83F24" w:rsidRPr="001114EB" w:rsidRDefault="00A83F24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甲方：（实习单位</w:t>
      </w:r>
      <w:r w:rsidRPr="001114EB">
        <w:rPr>
          <w:rFonts w:ascii="楷体" w:eastAsia="楷体" w:hAnsi="楷体" w:cs="楷体"/>
          <w:kern w:val="2"/>
          <w:sz w:val="24"/>
          <w:szCs w:val="24"/>
          <w:lang w:eastAsia="zh-CN"/>
        </w:rPr>
        <w:t>)</w:t>
      </w:r>
    </w:p>
    <w:p w:rsidR="00A83F24" w:rsidRPr="001114EB" w:rsidRDefault="00A83F24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乙方：（艺术学院）</w:t>
      </w:r>
    </w:p>
    <w:p w:rsidR="00A83F24" w:rsidRPr="001114EB" w:rsidRDefault="00A83F24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丙方：（学生）</w:t>
      </w:r>
    </w:p>
    <w:p w:rsidR="00A83F24" w:rsidRPr="001114EB" w:rsidRDefault="00A83F24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根据国家相关法律法规以及安徽省、黄山市和学校对毕业实习相关工作的要求，为确保学生实习期间的安全，就具体安全管理事宜达成如下协议：</w:t>
      </w:r>
    </w:p>
    <w:p w:rsidR="00A83F24" w:rsidRPr="001114EB" w:rsidRDefault="00A83F24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/>
          <w:kern w:val="2"/>
          <w:sz w:val="24"/>
          <w:szCs w:val="24"/>
          <w:lang w:eastAsia="zh-CN"/>
        </w:rPr>
        <w:t>1.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实习</w:t>
      </w:r>
      <w:r w:rsidR="0094559A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期间，</w:t>
      </w:r>
      <w:r w:rsidR="0029390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学院协同</w:t>
      </w:r>
      <w:r w:rsidR="0094559A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实习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单位</w:t>
      </w:r>
      <w:r w:rsidR="0029390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加强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责学生的安全教育和管理。学生</w:t>
      </w:r>
      <w:r w:rsidR="0020497E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实习前，学院对学生进行安全教育</w:t>
      </w:r>
      <w:r w:rsidR="00611C10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，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进入</w:t>
      </w:r>
      <w:r w:rsidR="0020497E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实习单位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后</w:t>
      </w:r>
      <w:r w:rsidR="0020497E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由实习单位进行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安全教育。</w:t>
      </w:r>
    </w:p>
    <w:p w:rsidR="00611C10" w:rsidRPr="001114EB" w:rsidRDefault="00611C10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2</w:t>
      </w:r>
      <w:r w:rsidR="00A83F24" w:rsidRPr="001114EB">
        <w:rPr>
          <w:rFonts w:ascii="楷体" w:eastAsia="楷体" w:hAnsi="楷体" w:cs="楷体"/>
          <w:kern w:val="2"/>
          <w:sz w:val="24"/>
          <w:szCs w:val="24"/>
          <w:lang w:eastAsia="zh-CN"/>
        </w:rPr>
        <w:t>.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疫情期间，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学生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严格遵守</w:t>
      </w:r>
      <w:r w:rsidR="009C5A4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属地和学校的相关疫情防控政策，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做好个人防护，不前往境外、疫情中高风险地区及重点地区。严格落实钉钉打卡制度。一旦发现自己、共同生活的亲属或出行期间接触的亲友出现发热、干咳等症状时，第一时间向辅导员和指导教师报告</w:t>
      </w:r>
      <w:r w:rsidR="007A4B9B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；严格按照各级疫情防控管理规定履行返校审批手续，提交相关证明材料，未经许可不得返校；如有瞒报、谎报，造成新冠肺炎疫情传播的，一经查实，自愿接受纪律处分。</w:t>
      </w:r>
    </w:p>
    <w:p w:rsidR="00A83F24" w:rsidRPr="001114EB" w:rsidRDefault="00611C10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3</w:t>
      </w:r>
      <w:r w:rsidRPr="001114EB">
        <w:rPr>
          <w:rFonts w:ascii="楷体" w:eastAsia="楷体" w:hAnsi="楷体" w:cs="楷体"/>
          <w:kern w:val="2"/>
          <w:sz w:val="24"/>
          <w:szCs w:val="24"/>
          <w:lang w:eastAsia="zh-CN"/>
        </w:rPr>
        <w:t>.</w:t>
      </w:r>
      <w:r w:rsidR="009C5A4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 xml:space="preserve"> 学生必须遵守国家法律和学校、甲乙双方各项规定，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增强安全防范意识，做好防火、防盗、防毒</w:t>
      </w:r>
      <w:r w:rsidR="009C5A4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、防诈骗、防各种安全事故，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严禁下水游泳，注意出行安全。确保个人人身财产安全</w:t>
      </w:r>
      <w:r w:rsidR="009C5A4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；必须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遵守实习纪律，团结互助，不能做有损大学生和</w:t>
      </w:r>
      <w:r w:rsidR="009C5A4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甲乙双方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形象的事。若发生违纪等事件，将</w:t>
      </w:r>
      <w:r w:rsidR="001D399C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按</w:t>
      </w:r>
      <w:r w:rsidR="009C5A4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甲乙双方规定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处理。</w:t>
      </w:r>
    </w:p>
    <w:p w:rsidR="00A83F24" w:rsidRPr="001114EB" w:rsidRDefault="00611C10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4</w:t>
      </w:r>
      <w:r w:rsidR="00A83F24" w:rsidRPr="001114EB">
        <w:rPr>
          <w:rFonts w:ascii="楷体" w:eastAsia="楷体" w:hAnsi="楷体" w:cs="楷体"/>
          <w:kern w:val="2"/>
          <w:sz w:val="24"/>
          <w:szCs w:val="24"/>
          <w:lang w:eastAsia="zh-CN"/>
        </w:rPr>
        <w:t>.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学生实习期间必须严格遵守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甲乙双方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的规章制度、安全保障制度，服从实习单位的工作安排，接受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甲乙双方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的</w:t>
      </w:r>
      <w:r w:rsidR="001D399C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实习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考核。</w:t>
      </w:r>
    </w:p>
    <w:p w:rsidR="00A83F24" w:rsidRPr="001114EB" w:rsidRDefault="009C5A44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5</w:t>
      </w:r>
      <w:r w:rsidR="00A83F24" w:rsidRPr="001114EB">
        <w:rPr>
          <w:rFonts w:ascii="楷体" w:eastAsia="楷体" w:hAnsi="楷体" w:cs="楷体"/>
          <w:kern w:val="2"/>
          <w:sz w:val="24"/>
          <w:szCs w:val="24"/>
          <w:lang w:eastAsia="zh-CN"/>
        </w:rPr>
        <w:t>.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学生在实习过程中，学生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对实习安排若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有意见，可以提出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由甲乙双方协调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解决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；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学生不得无故中途停止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实习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或擅自离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岗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，否则将由甲乙</w:t>
      </w:r>
      <w:r w:rsidR="001D399C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双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方按规定处理，实习成绩记为不及格。</w:t>
      </w:r>
    </w:p>
    <w:p w:rsidR="00A83F24" w:rsidRPr="001114EB" w:rsidRDefault="00A130DC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6</w:t>
      </w:r>
      <w:r w:rsidR="00A83F24" w:rsidRPr="001114EB">
        <w:rPr>
          <w:rFonts w:ascii="楷体" w:eastAsia="楷体" w:hAnsi="楷体" w:cs="楷体"/>
          <w:kern w:val="2"/>
          <w:sz w:val="24"/>
          <w:szCs w:val="24"/>
          <w:lang w:eastAsia="zh-CN"/>
        </w:rPr>
        <w:t>.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本协议一经签订，甲、乙、丙三方</w:t>
      </w:r>
      <w:r w:rsidR="009C5A4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将</w:t>
      </w:r>
      <w:r w:rsidR="00A83F24"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严格遵守。</w:t>
      </w:r>
    </w:p>
    <w:p w:rsidR="007A4B9B" w:rsidRPr="001114EB" w:rsidRDefault="007A4B9B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</w:p>
    <w:p w:rsidR="007A4B9B" w:rsidRPr="001114EB" w:rsidRDefault="007A4B9B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甲方：（实习单位</w:t>
      </w:r>
      <w:r w:rsidRPr="001114EB">
        <w:rPr>
          <w:rFonts w:ascii="楷体" w:eastAsia="楷体" w:hAnsi="楷体" w:cs="楷体"/>
          <w:kern w:val="2"/>
          <w:sz w:val="24"/>
          <w:szCs w:val="24"/>
          <w:lang w:eastAsia="zh-CN"/>
        </w:rPr>
        <w:t>)</w:t>
      </w: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意见与签章</w:t>
      </w:r>
    </w:p>
    <w:p w:rsidR="007A4B9B" w:rsidRPr="001114EB" w:rsidRDefault="007A4B9B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时间：</w:t>
      </w:r>
    </w:p>
    <w:p w:rsidR="007A4B9B" w:rsidRPr="001114EB" w:rsidRDefault="007A4B9B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乙方：（艺术学院）意见与签章</w:t>
      </w:r>
    </w:p>
    <w:p w:rsidR="007A4B9B" w:rsidRPr="001114EB" w:rsidRDefault="007A4B9B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时间</w:t>
      </w:r>
    </w:p>
    <w:p w:rsidR="000860D3" w:rsidRPr="001114EB" w:rsidRDefault="007A4B9B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丙方：（学生）与签字</w:t>
      </w:r>
    </w:p>
    <w:p w:rsidR="007A4B9B" w:rsidRPr="001114EB" w:rsidRDefault="007A4B9B" w:rsidP="001114EB">
      <w:pPr>
        <w:widowControl w:val="0"/>
        <w:spacing w:after="0" w:line="440" w:lineRule="exact"/>
        <w:ind w:leftChars="100" w:left="220" w:firstLineChars="200" w:firstLine="480"/>
        <w:jc w:val="both"/>
        <w:rPr>
          <w:rFonts w:ascii="楷体" w:eastAsia="楷体" w:hAnsi="楷体" w:cs="楷体"/>
          <w:kern w:val="2"/>
          <w:sz w:val="24"/>
          <w:szCs w:val="24"/>
          <w:lang w:eastAsia="zh-CN"/>
        </w:rPr>
      </w:pPr>
      <w:r w:rsidRPr="001114EB">
        <w:rPr>
          <w:rFonts w:ascii="楷体" w:eastAsia="楷体" w:hAnsi="楷体" w:cs="楷体" w:hint="eastAsia"/>
          <w:kern w:val="2"/>
          <w:sz w:val="24"/>
          <w:szCs w:val="24"/>
          <w:lang w:eastAsia="zh-CN"/>
        </w:rPr>
        <w:t>时间：</w:t>
      </w:r>
    </w:p>
    <w:sectPr w:rsidR="007A4B9B" w:rsidRPr="001114EB" w:rsidSect="000860D3">
      <w:pgSz w:w="11906" w:h="16838"/>
      <w:pgMar w:top="824" w:right="1440" w:bottom="10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BB" w:rsidRDefault="00C543BB">
      <w:pPr>
        <w:spacing w:line="240" w:lineRule="auto"/>
      </w:pPr>
      <w:r>
        <w:separator/>
      </w:r>
    </w:p>
  </w:endnote>
  <w:endnote w:type="continuationSeparator" w:id="0">
    <w:p w:rsidR="00C543BB" w:rsidRDefault="00C54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BB" w:rsidRDefault="00C543BB">
      <w:pPr>
        <w:spacing w:after="0"/>
      </w:pPr>
      <w:r>
        <w:separator/>
      </w:r>
    </w:p>
  </w:footnote>
  <w:footnote w:type="continuationSeparator" w:id="0">
    <w:p w:rsidR="00C543BB" w:rsidRDefault="00C543B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TRjZmIxNzc5OGYxM2VlNThjZjFkN2YxNWVjOTE5ZDAifQ=="/>
  </w:docVars>
  <w:rsids>
    <w:rsidRoot w:val="00B47730"/>
    <w:rsid w:val="00034616"/>
    <w:rsid w:val="0006063C"/>
    <w:rsid w:val="000860D3"/>
    <w:rsid w:val="001114EB"/>
    <w:rsid w:val="0015074B"/>
    <w:rsid w:val="001D399C"/>
    <w:rsid w:val="0020497E"/>
    <w:rsid w:val="00293904"/>
    <w:rsid w:val="0029639D"/>
    <w:rsid w:val="00326F90"/>
    <w:rsid w:val="00443089"/>
    <w:rsid w:val="00454C8B"/>
    <w:rsid w:val="00611C10"/>
    <w:rsid w:val="007A4B9B"/>
    <w:rsid w:val="00912C32"/>
    <w:rsid w:val="0094559A"/>
    <w:rsid w:val="009C5A44"/>
    <w:rsid w:val="00A00FD9"/>
    <w:rsid w:val="00A130DC"/>
    <w:rsid w:val="00A40AA9"/>
    <w:rsid w:val="00A83F24"/>
    <w:rsid w:val="00AA1D8D"/>
    <w:rsid w:val="00B47730"/>
    <w:rsid w:val="00C543BB"/>
    <w:rsid w:val="00C63467"/>
    <w:rsid w:val="00CB0664"/>
    <w:rsid w:val="00FC693F"/>
    <w:rsid w:val="461D7635"/>
    <w:rsid w:val="53836960"/>
    <w:rsid w:val="6686712D"/>
    <w:rsid w:val="67281873"/>
    <w:rsid w:val="7856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qFormat="1"/>
    <w:lsdException w:name="Body Text Indent" w:semiHidden="1"/>
    <w:lsdException w:name="List Continue" w:qFormat="1"/>
    <w:lsdException w:name="List Continue 2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 w:qFormat="1"/>
    <w:lsdException w:name="Light List" w:uiPriority="61" w:unhideWhenUsed="0"/>
    <w:lsdException w:name="Light Grid" w:uiPriority="62" w:unhideWhenUsed="0" w:qFormat="1"/>
    <w:lsdException w:name="Medium Shading 1" w:uiPriority="63" w:unhideWhenUsed="0" w:qFormat="1"/>
    <w:lsdException w:name="Medium Shading 2" w:uiPriority="64" w:unhideWhenUsed="0"/>
    <w:lsdException w:name="Medium List 1" w:uiPriority="65" w:unhideWhenUsed="0" w:qFormat="1"/>
    <w:lsdException w:name="Medium List 2" w:uiPriority="66" w:unhideWhenUsed="0" w:qFormat="1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 w:qFormat="1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 w:qFormat="1"/>
    <w:lsdException w:name="Medium List 1 Accent 1" w:uiPriority="65" w:unhideWhenUsed="0" w:qFormat="1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 w:qFormat="1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 w:qFormat="1"/>
    <w:lsdException w:name="Medium List 1 Accent 2" w:uiPriority="65" w:unhideWhenUsed="0" w:qFormat="1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 w:qFormat="1"/>
    <w:lsdException w:name="Medium Shading 2 Accent 3" w:uiPriority="64" w:unhideWhenUsed="0" w:qFormat="1"/>
    <w:lsdException w:name="Medium List 1 Accent 3" w:uiPriority="65" w:unhideWhenUsed="0" w:qFormat="1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 w:qFormat="1"/>
    <w:lsdException w:name="Light List Accent 4" w:uiPriority="61" w:unhideWhenUsed="0"/>
    <w:lsdException w:name="Light Grid Accent 4" w:uiPriority="62" w:unhideWhenUsed="0" w:qFormat="1"/>
    <w:lsdException w:name="Medium Shading 1 Accent 4" w:uiPriority="63" w:unhideWhenUsed="0" w:qFormat="1"/>
    <w:lsdException w:name="Medium Shading 2 Accent 4" w:uiPriority="64" w:unhideWhenUsed="0" w:qFormat="1"/>
    <w:lsdException w:name="Medium List 1 Accent 4" w:uiPriority="65" w:unhideWhenUsed="0" w:qFormat="1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 w:qFormat="1"/>
    <w:lsdException w:name="Light List Accent 5" w:uiPriority="61" w:unhideWhenUsed="0" w:qFormat="1"/>
    <w:lsdException w:name="Light Grid Accent 5" w:uiPriority="62" w:unhideWhenUsed="0" w:qFormat="1"/>
    <w:lsdException w:name="Medium Shading 1 Accent 5" w:uiPriority="63" w:unhideWhenUsed="0" w:qFormat="1"/>
    <w:lsdException w:name="Medium Shading 2 Accent 5" w:uiPriority="64" w:unhideWhenUsed="0" w:qFormat="1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 w:qFormat="1"/>
    <w:lsdException w:name="Light Grid Accent 6" w:uiPriority="62" w:unhideWhenUsed="0" w:qFormat="1"/>
    <w:lsdException w:name="Medium Shading 1 Accent 6" w:uiPriority="63" w:unhideWhenUsed="0" w:qFormat="1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0860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086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086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086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086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0860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860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0860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0860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860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0860D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2">
    <w:name w:val="List 3"/>
    <w:basedOn w:val="a1"/>
    <w:uiPriority w:val="99"/>
    <w:unhideWhenUsed/>
    <w:qFormat/>
    <w:rsid w:val="000860D3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0860D3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0860D3"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rsid w:val="000860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0860D3"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rsid w:val="000860D3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0860D3"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qFormat/>
    <w:rsid w:val="000860D3"/>
    <w:pPr>
      <w:spacing w:after="120"/>
    </w:pPr>
  </w:style>
  <w:style w:type="paragraph" w:styleId="3">
    <w:name w:val="List Number 3"/>
    <w:basedOn w:val="a1"/>
    <w:uiPriority w:val="99"/>
    <w:unhideWhenUsed/>
    <w:rsid w:val="000860D3"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rsid w:val="000860D3"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rsid w:val="000860D3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0860D3"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qFormat/>
    <w:rsid w:val="000860D3"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header"/>
    <w:basedOn w:val="a1"/>
    <w:link w:val="Char2"/>
    <w:uiPriority w:val="99"/>
    <w:unhideWhenUsed/>
    <w:qFormat/>
    <w:rsid w:val="000860D3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Subtitle"/>
    <w:basedOn w:val="a1"/>
    <w:next w:val="a1"/>
    <w:link w:val="Char3"/>
    <w:uiPriority w:val="11"/>
    <w:qFormat/>
    <w:rsid w:val="0008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qFormat/>
    <w:rsid w:val="000860D3"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rsid w:val="000860D3"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rsid w:val="000860D3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qFormat/>
    <w:rsid w:val="000860D3"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qFormat/>
    <w:rsid w:val="000860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3"/>
    <w:uiPriority w:val="59"/>
    <w:qFormat/>
    <w:rsid w:val="00086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3"/>
    <w:uiPriority w:val="60"/>
    <w:qFormat/>
    <w:rsid w:val="000860D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sid w:val="000860D3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0860D3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sid w:val="000860D3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sid w:val="000860D3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sid w:val="000860D3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0860D3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rsid w:val="000860D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0860D3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rsid w:val="000860D3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0860D3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0860D3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rsid w:val="000860D3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rsid w:val="000860D3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qFormat/>
    <w:rsid w:val="000860D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0860D3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0860D3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0860D3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rsid w:val="000860D3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rsid w:val="000860D3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rsid w:val="000860D3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qFormat/>
    <w:rsid w:val="000860D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0860D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860D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rsid w:val="000860D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rsid w:val="000860D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rsid w:val="000860D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rsid w:val="000860D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0860D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rsid w:val="000860D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rsid w:val="000860D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rsid w:val="000860D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rsid w:val="000860D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rsid w:val="000860D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860D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qFormat/>
    <w:rsid w:val="000860D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sid w:val="000860D3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sid w:val="000860D3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sid w:val="000860D3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sid w:val="000860D3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0860D3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0860D3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qFormat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0860D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0860D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0860D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0860D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0860D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0860D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0860D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0860D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0860D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860D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0860D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0860D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0860D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0860D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0860D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rsid w:val="000860D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0860D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0860D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0860D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0860D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0860D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0860D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rsid w:val="000860D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0860D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0860D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0860D3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0860D3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0860D3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0860D3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rsid w:val="000860D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0860D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0860D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0860D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0860D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0860D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0860D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rsid w:val="000860D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0860D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0860D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0860D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0860D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0860D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0860D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sid w:val="000860D3"/>
    <w:rPr>
      <w:b/>
      <w:bCs/>
    </w:rPr>
  </w:style>
  <w:style w:type="character" w:styleId="af7">
    <w:name w:val="Emphasis"/>
    <w:basedOn w:val="a2"/>
    <w:uiPriority w:val="20"/>
    <w:qFormat/>
    <w:rsid w:val="000860D3"/>
    <w:rPr>
      <w:i/>
      <w:iCs/>
    </w:rPr>
  </w:style>
  <w:style w:type="character" w:customStyle="1" w:styleId="Char2">
    <w:name w:val="页眉 Char"/>
    <w:basedOn w:val="a2"/>
    <w:link w:val="aa"/>
    <w:uiPriority w:val="99"/>
    <w:rsid w:val="000860D3"/>
  </w:style>
  <w:style w:type="character" w:customStyle="1" w:styleId="Char1">
    <w:name w:val="页脚 Char"/>
    <w:basedOn w:val="a2"/>
    <w:link w:val="a9"/>
    <w:uiPriority w:val="99"/>
    <w:qFormat/>
    <w:rsid w:val="000860D3"/>
  </w:style>
  <w:style w:type="paragraph" w:styleId="af8">
    <w:name w:val="No Spacing"/>
    <w:uiPriority w:val="1"/>
    <w:qFormat/>
    <w:rsid w:val="000860D3"/>
    <w:rPr>
      <w:sz w:val="22"/>
      <w:szCs w:val="22"/>
      <w:lang w:eastAsia="en-US"/>
    </w:rPr>
  </w:style>
  <w:style w:type="character" w:customStyle="1" w:styleId="1Char">
    <w:name w:val="标题 1 Char"/>
    <w:basedOn w:val="a2"/>
    <w:link w:val="1"/>
    <w:uiPriority w:val="9"/>
    <w:qFormat/>
    <w:rsid w:val="0008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086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086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4">
    <w:name w:val="标题 Char"/>
    <w:basedOn w:val="a2"/>
    <w:link w:val="ad"/>
    <w:uiPriority w:val="10"/>
    <w:rsid w:val="000860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2"/>
    <w:link w:val="ab"/>
    <w:uiPriority w:val="11"/>
    <w:rsid w:val="0008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0860D3"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  <w:rsid w:val="000860D3"/>
  </w:style>
  <w:style w:type="character" w:customStyle="1" w:styleId="2Char0">
    <w:name w:val="正文文本 2 Char"/>
    <w:basedOn w:val="a2"/>
    <w:link w:val="23"/>
    <w:uiPriority w:val="99"/>
    <w:rsid w:val="000860D3"/>
  </w:style>
  <w:style w:type="character" w:customStyle="1" w:styleId="3Char0">
    <w:name w:val="正文文本 3 Char"/>
    <w:basedOn w:val="a2"/>
    <w:link w:val="33"/>
    <w:uiPriority w:val="99"/>
    <w:rsid w:val="000860D3"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rsid w:val="000860D3"/>
    <w:rPr>
      <w:rFonts w:ascii="Courier" w:hAnsi="Courier"/>
      <w:sz w:val="20"/>
      <w:szCs w:val="20"/>
    </w:rPr>
  </w:style>
  <w:style w:type="paragraph" w:styleId="afa">
    <w:name w:val="Quote"/>
    <w:basedOn w:val="a1"/>
    <w:next w:val="a1"/>
    <w:link w:val="Char5"/>
    <w:uiPriority w:val="29"/>
    <w:qFormat/>
    <w:rsid w:val="000860D3"/>
    <w:rPr>
      <w:i/>
      <w:iCs/>
      <w:color w:val="000000" w:themeColor="text1"/>
    </w:rPr>
  </w:style>
  <w:style w:type="character" w:customStyle="1" w:styleId="Char5">
    <w:name w:val="引用 Char"/>
    <w:basedOn w:val="a2"/>
    <w:link w:val="afa"/>
    <w:uiPriority w:val="29"/>
    <w:rsid w:val="000860D3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0860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0860D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rsid w:val="000860D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rsid w:val="000860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0860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0860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Char6"/>
    <w:uiPriority w:val="30"/>
    <w:qFormat/>
    <w:rsid w:val="000860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b"/>
    <w:uiPriority w:val="30"/>
    <w:rsid w:val="000860D3"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sid w:val="000860D3"/>
    <w:rPr>
      <w:i/>
      <w:iCs/>
      <w:color w:val="7F7F7F" w:themeColor="text1" w:themeTint="80"/>
    </w:rPr>
  </w:style>
  <w:style w:type="character" w:customStyle="1" w:styleId="14">
    <w:name w:val="明显强调1"/>
    <w:basedOn w:val="a2"/>
    <w:uiPriority w:val="21"/>
    <w:qFormat/>
    <w:rsid w:val="000860D3"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sid w:val="000860D3"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sid w:val="000860D3"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sid w:val="000860D3"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0860D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53B69-8239-41F0-895F-F0820C92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Administrator</cp:lastModifiedBy>
  <cp:revision>6</cp:revision>
  <dcterms:created xsi:type="dcterms:W3CDTF">2022-10-13T03:44:00Z</dcterms:created>
  <dcterms:modified xsi:type="dcterms:W3CDTF">2022-10-13T09:11:00Z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439FACDF86EC42558C6366B6D80B883B</vt:lpwstr>
  </property>
</Properties>
</file>